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205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1285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Алексеевна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UserDefinedgrp-4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Style w:val="cat-UserDefinedgrp-40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UserDefinedgrp-41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ХМ</w:t>
      </w:r>
      <w:r>
        <w:rPr>
          <w:rFonts w:ascii="Times New Roman" w:eastAsia="Times New Roman" w:hAnsi="Times New Roman" w:cs="Times New Roman"/>
          <w:sz w:val="28"/>
          <w:szCs w:val="28"/>
        </w:rPr>
        <w:t>АО-Югр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из-за возникших неприязненных отношений к </w:t>
      </w:r>
      <w:r>
        <w:rPr>
          <w:rStyle w:val="cat-UserDefinedgrp-42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причинил </w:t>
      </w:r>
      <w:r>
        <w:rPr>
          <w:rFonts w:ascii="Times New Roman" w:eastAsia="Times New Roman" w:hAnsi="Times New Roman" w:cs="Times New Roman"/>
          <w:sz w:val="28"/>
          <w:szCs w:val="28"/>
        </w:rPr>
        <w:t>физическую боль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последней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именно </w:t>
      </w:r>
      <w:r>
        <w:rPr>
          <w:rFonts w:ascii="Times New Roman" w:eastAsia="Times New Roman" w:hAnsi="Times New Roman" w:cs="Times New Roman"/>
          <w:sz w:val="28"/>
          <w:szCs w:val="28"/>
        </w:rPr>
        <w:t>схватил рукой в область челюсти, ударил её головой об стену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чего, </w:t>
      </w:r>
      <w:r>
        <w:rPr>
          <w:rStyle w:val="cat-UserDefinedgrp-43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испытала сильную физическую боль.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Style w:val="cat-UserDefinedgrp-45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4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твия, указанные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0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признал, с правонарушением согласен.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3rplc-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предоставила ходатайство о рассмотрении дела в её отсутствие.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привлекаем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45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46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7rplc-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UserDefinedgrp-45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Style w:val="cat-UserDefinedgrp-45rplc-4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5rplc-5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8rplc-5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9rplc-5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что на основании 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>, ОКТМО 71826000, ОГРН 1238600002190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72011601063010101140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0412365400325002052606141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205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8rplc-7">
    <w:name w:val="cat-UserDefined grp-48 rplc-7"/>
    <w:basedOn w:val="DefaultParagraphFont"/>
  </w:style>
  <w:style w:type="character" w:customStyle="1" w:styleId="cat-UserDefinedgrp-39rplc-8">
    <w:name w:val="cat-UserDefined grp-39 rplc-8"/>
    <w:basedOn w:val="DefaultParagraphFont"/>
  </w:style>
  <w:style w:type="character" w:customStyle="1" w:styleId="cat-UserDefinedgrp-40rplc-21">
    <w:name w:val="cat-UserDefined grp-40 rplc-21"/>
    <w:basedOn w:val="DefaultParagraphFont"/>
  </w:style>
  <w:style w:type="character" w:customStyle="1" w:styleId="cat-UserDefinedgrp-41rplc-24">
    <w:name w:val="cat-UserDefined grp-41 rplc-24"/>
    <w:basedOn w:val="DefaultParagraphFont"/>
  </w:style>
  <w:style w:type="character" w:customStyle="1" w:styleId="cat-UserDefinedgrp-42rplc-28">
    <w:name w:val="cat-UserDefined grp-42 rplc-28"/>
    <w:basedOn w:val="DefaultParagraphFont"/>
  </w:style>
  <w:style w:type="character" w:customStyle="1" w:styleId="cat-UserDefinedgrp-43rplc-31">
    <w:name w:val="cat-UserDefined grp-43 rplc-31"/>
    <w:basedOn w:val="DefaultParagraphFont"/>
  </w:style>
  <w:style w:type="character" w:customStyle="1" w:styleId="cat-UserDefinedgrp-45rplc-33">
    <w:name w:val="cat-UserDefined grp-45 rplc-33"/>
    <w:basedOn w:val="DefaultParagraphFont"/>
  </w:style>
  <w:style w:type="character" w:customStyle="1" w:styleId="cat-UserDefinedgrp-44rplc-34">
    <w:name w:val="cat-UserDefined grp-44 rplc-34"/>
    <w:basedOn w:val="DefaultParagraphFont"/>
  </w:style>
  <w:style w:type="character" w:customStyle="1" w:styleId="cat-UserDefinedgrp-40rplc-37">
    <w:name w:val="cat-UserDefined grp-40 rplc-37"/>
    <w:basedOn w:val="DefaultParagraphFont"/>
  </w:style>
  <w:style w:type="character" w:customStyle="1" w:styleId="cat-UserDefinedgrp-43rplc-39">
    <w:name w:val="cat-UserDefined grp-43 rplc-39"/>
    <w:basedOn w:val="DefaultParagraphFont"/>
  </w:style>
  <w:style w:type="character" w:customStyle="1" w:styleId="cat-UserDefinedgrp-45rplc-40">
    <w:name w:val="cat-UserDefined grp-45 rplc-40"/>
    <w:basedOn w:val="DefaultParagraphFont"/>
  </w:style>
  <w:style w:type="character" w:customStyle="1" w:styleId="cat-UserDefinedgrp-46rplc-42">
    <w:name w:val="cat-UserDefined grp-46 rplc-42"/>
    <w:basedOn w:val="DefaultParagraphFont"/>
  </w:style>
  <w:style w:type="character" w:customStyle="1" w:styleId="cat-UserDefinedgrp-47rplc-45">
    <w:name w:val="cat-UserDefined grp-47 rplc-45"/>
    <w:basedOn w:val="DefaultParagraphFont"/>
  </w:style>
  <w:style w:type="character" w:customStyle="1" w:styleId="cat-UserDefinedgrp-45rplc-46">
    <w:name w:val="cat-UserDefined grp-45 rplc-46"/>
    <w:basedOn w:val="DefaultParagraphFont"/>
  </w:style>
  <w:style w:type="character" w:customStyle="1" w:styleId="cat-UserDefinedgrp-45rplc-48">
    <w:name w:val="cat-UserDefined grp-45 rplc-48"/>
    <w:basedOn w:val="DefaultParagraphFont"/>
  </w:style>
  <w:style w:type="character" w:customStyle="1" w:styleId="cat-UserDefinedgrp-45rplc-50">
    <w:name w:val="cat-UserDefined grp-45 rplc-50"/>
    <w:basedOn w:val="DefaultParagraphFont"/>
  </w:style>
  <w:style w:type="character" w:customStyle="1" w:styleId="cat-UserDefinedgrp-48rplc-53">
    <w:name w:val="cat-UserDefined grp-48 rplc-53"/>
    <w:basedOn w:val="DefaultParagraphFont"/>
  </w:style>
  <w:style w:type="character" w:customStyle="1" w:styleId="cat-UserDefinedgrp-49rplc-56">
    <w:name w:val="cat-UserDefined grp-49 rplc-5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